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喷射混凝土衬砌隧道导论</w:t>
      </w:r>
    </w:p>
    <w:p>
      <w:r>
        <w:rPr>
          <w:rFonts w:ascii="宋体" w:hAnsi="宋体" w:eastAsia="宋体"/>
          <w:sz w:val="24"/>
        </w:rPr>
        <w:t>（英）ALUNTHOMAS著；梁国庆，欧尔峰译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喷射混凝土衬砌隧道导论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（英）ALUNTHOMAS著；梁国庆，欧尔峰译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本书出售、求购地址：https://www.jiaokey.com/book/detail/13470798.html</w:t>
      </w:r>
    </w:p>
    <w:p>
      <w:r>
        <w:t>更多相关图书推荐：https://www.jiaokey.com</w:t>
      </w:r>
    </w:p>
    <w:p>
      <w:r>
        <w:t>（英）ALUNTHOMAS著；梁国庆，欧尔峰译 其他作品：https://www.jiaokey.com/tag/（英）ALUNTHOMAS著；梁国庆，欧尔峰译.html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关键词搜索：https://www.jiaokey.com/tag/喷射混凝土衬砌隧道导论.html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