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书名：借笔建模  寻找产品设计手绘的截拳道</w:t>
      </w:r>
    </w:p>
    <w:p>
      <w:r>
        <w:t>作者：梁军，罗剑，张帅等著</w:t>
      </w:r>
    </w:p>
    <w:p>
      <w:r>
        <w:t>出版社：沈阳:辽宁美术出版社,2013.06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借笔建模  寻找产品设计手绘的截拳道 评论地址：https://www.jiaokey.com/book/detail/13470784.html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