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国学讲演录;国学概论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国学讲演录;国学概论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本书出售、求购地址：https://www.jiaokey.com/book/detail/13470783.html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关键词搜索：https://www.jiaokey.com/tag/国学讲演录;国学概论.html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