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 维护与故障排除基础教程  修订版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 维护与故障排除基础教程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本书出售、求购地址：https://www.jiaokey.com/book/detail/13470777.html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 维护与故障排除基础教程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