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微机继电保护装置实验指导</w:t>
      </w:r>
    </w:p>
    <w:p>
      <w:r>
        <w:rPr>
          <w:rFonts w:ascii="宋体" w:hAnsi="宋体" w:eastAsia="宋体"/>
          <w:sz w:val="24"/>
        </w:rPr>
        <w:t>高亮，罗萍萍，陆芬娟编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微机继电保护装置实验指导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高亮，罗萍萍，陆芬娟编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本书出售、求购地址：https://www.jiaokey.com/book/detail/13470761.html</w:t>
      </w:r>
    </w:p>
    <w:p>
      <w:r>
        <w:t>更多相关图书推荐：https://www.jiaokey.com</w:t>
      </w:r>
    </w:p>
    <w:p>
      <w:r>
        <w:t>高亮，罗萍萍，陆芬娟编 其他作品：https://www.jiaokey.com/tag/高亮，罗萍萍，陆芬娟编.html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关键词搜索：https://www.jiaokey.com/tag/微机继电保护装置实验指导.html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