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书名：岩土工程勘察与评价</w:t>
      </w:r>
    </w:p>
    <w:p>
      <w:r>
        <w:t>作者：高金川，杜光印；张家铭编著</w:t>
      </w:r>
    </w:p>
    <w:p>
      <w:r>
        <w:t>出版社：武汉：中国地质大学出版社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岩土工程勘察与评价 评论地址：https://www.jiaokey.com/book/detail/13470739.html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