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书名：11枚戒指  禅师菲尔·杰克逊自传</w:t>
      </w:r>
    </w:p>
    <w:p>
      <w:r>
        <w:t>作者：（美）杰克逊，（美）迪里汉提著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总页数：316</w:t>
      </w:r>
    </w:p>
    <w:p>
      <w:r>
        <w:t>更多请访问教客网: www.jiaokey.com</w:t>
      </w:r>
    </w:p>
    <w:p>
      <w:r>
        <w:t>11枚戒指  禅师菲尔·杰克逊自传 评论地址：https://www.jiaokey.com/book/detail/13470699.html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