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书名：最美书系  中国最美四季</w:t>
      </w:r>
    </w:p>
    <w:p>
      <w:r>
        <w:t>作者：良卷文化编著</w:t>
      </w:r>
    </w:p>
    <w:p>
      <w:r>
        <w:t>出版社：重庆：重庆大学出版社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最美书系  中国最美四季 评论地址：https://www.jiaokey.com/book/detail/13470690.html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