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英美文学精粹赏析  双色印刷</w:t>
      </w:r>
    </w:p>
    <w:p>
      <w:r>
        <w:rPr>
          <w:rFonts w:ascii="宋体" w:hAnsi="宋体" w:eastAsia="宋体"/>
          <w:sz w:val="24"/>
        </w:rPr>
        <w:t>陈红主编；陆颖，陈彦如，孙燕宁副主编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英美文学精粹赏析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陈红主编；陆颖，陈彦如，孙燕宁副主编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本书出售、求购地址：https://www.jiaokey.com/book/detail/13470659.html</w:t>
      </w:r>
    </w:p>
    <w:p>
      <w:r>
        <w:t>更多相关图书推荐：https://www.jiaokey.com</w:t>
      </w:r>
    </w:p>
    <w:p>
      <w:r>
        <w:t>陈红主编；陆颖，陈彦如，孙燕宁副主编 其他作品：https://www.jiaokey.com/tag/陈红主编；陆颖，陈彦如，孙燕宁副主编.html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关键词搜索：https://www.jiaokey.com/tag/英美文学精粹赏析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