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书名：20世纪中国艺术设计教育史</w:t>
      </w:r>
    </w:p>
    <w:p>
      <w:r>
        <w:t>作者：秦菊英著</w:t>
      </w:r>
    </w:p>
    <w:p>
      <w:r>
        <w:t>出版社：杭州：浙江大学出版社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20世纪中国艺术设计教育史 评论地址：https://www.jiaokey.com/book/detail/13470646.html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