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医治心病  精神病治疗为什么失败？</w:t>
      </w:r>
    </w:p>
    <w:p>
      <w:r>
        <w:rPr>
          <w:rFonts w:ascii="宋体" w:hAnsi="宋体" w:eastAsia="宋体"/>
          <w:sz w:val="24"/>
        </w:rPr>
        <w:t>（英）理查德·本托尔（RichardP.Bentall）著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医治心病  精神病治疗为什么失败？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（英）理查德·本托尔（RichardP.Bentall）著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本书出售、求购地址：https://www.jiaokey.com/book/detail/13470639.html</w:t>
      </w:r>
    </w:p>
    <w:p>
      <w:r>
        <w:t>更多相关图书推荐：https://www.jiaokey.com</w:t>
      </w:r>
    </w:p>
    <w:p>
      <w:r>
        <w:t>（英）理查德·本托尔（RichardP.Bentall）著 其他作品：https://www.jiaokey.com/tag/（英）理查德·本托尔（RichardP.Bentall）著.html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关键词搜索：https://www.jiaokey.com/tag/医治心病  精神病治疗为什么失败？.html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