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我与查韦斯  一位中国大使的深情回忆</w:t>
      </w:r>
    </w:p>
    <w:p>
      <w:r>
        <w:rPr>
          <w:rFonts w:ascii="宋体" w:hAnsi="宋体" w:eastAsia="宋体"/>
          <w:sz w:val="24"/>
        </w:rPr>
        <w:t>王珍著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我与查韦斯  一位中国大使的深情回忆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本书出售、求购地址：https://www.jiaokey.com/book/detail/13470633.html</w:t>
      </w:r>
    </w:p>
    <w:p>
      <w:r>
        <w:t>更多相关图书推荐：https://www.jiaokey.com</w:t>
      </w:r>
    </w:p>
    <w:p>
      <w:r>
        <w:t>王珍著 其他作品：https://www.jiaokey.com/tag/王珍著.html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关键词搜索：https://www.jiaokey.com/tag/我与查韦斯  一位中国大使的深情回忆.html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