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书名：李胜素和她的戏</w:t>
      </w:r>
    </w:p>
    <w:p>
      <w:r>
        <w:t>作者：叶子编</w:t>
      </w:r>
    </w:p>
    <w:p>
      <w:r>
        <w:t>出版社：太原:山西教育出版社,2012.05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李胜素和她的戏 评论地址：https://www.jiaokey.com/book/detail/13470622.html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