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后摄影  摄影后期创制与解析68例</w:t>
      </w:r>
    </w:p>
    <w:p>
      <w:r>
        <w:rPr>
          <w:rFonts w:ascii="宋体" w:hAnsi="宋体" w:eastAsia="宋体"/>
          <w:sz w:val="24"/>
        </w:rPr>
        <w:t>唐民皓，侯毅敏，唐心韵编著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后摄影  摄影后期创制与解析68例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唐民皓，侯毅敏，唐心韵编著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本书出售、求购地址：https://www.jiaokey.com/book/detail/13470590.html</w:t>
      </w:r>
    </w:p>
    <w:p>
      <w:r>
        <w:t>更多相关图书推荐：https://www.jiaokey.com</w:t>
      </w:r>
    </w:p>
    <w:p>
      <w:r>
        <w:t>唐民皓，侯毅敏，唐心韵编著 其他作品：https://www.jiaokey.com/tag/唐民皓，侯毅敏，唐心韵编著.html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关键词搜索：https://www.jiaokey.com/tag/后摄影  摄影后期创制与解析68例.html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