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书名：职场便签贴  别把你的事儿推给我</w:t>
      </w:r>
    </w:p>
    <w:p>
      <w:r>
        <w:t>作者：潘竞贤，夏奈菲著</w:t>
      </w:r>
    </w:p>
    <w:p>
      <w:r>
        <w:t>出版社：杭州:浙江大学出版社,2012.10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职场便签贴  别把你的事儿推给我 评论地址：https://www.jiaokey.com/book/detail/13470567.html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