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台湾利用休耕地来发展生物能源的经济与环境影响评估  英文版</w:t>
      </w:r>
    </w:p>
    <w:p>
      <w:r>
        <w:rPr>
          <w:rFonts w:ascii="宋体" w:hAnsi="宋体" w:eastAsia="宋体"/>
          <w:sz w:val="24"/>
        </w:rPr>
        <w:t>宫之君编著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台湾利用休耕地来发展生物能源的经济与环境影响评估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本书出售、求购地址：https://www.jiaokey.com/book/detail/13470523.html</w:t>
      </w:r>
    </w:p>
    <w:p>
      <w:r>
        <w:t>更多相关图书推荐：https://www.jiaokey.com</w:t>
      </w:r>
    </w:p>
    <w:p>
      <w:r>
        <w:t>宫之君编著 其他作品：https://www.jiaokey.com/tag/宫之君编著.html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关键词搜索：https://www.jiaokey.com/tag/台湾利用休耕地来发展生物能源的经济与环境影响评估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