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机械零件数控铣削加工</w:t>
      </w:r>
    </w:p>
    <w:p>
      <w:r>
        <w:rPr>
          <w:rFonts w:ascii="宋体" w:hAnsi="宋体" w:eastAsia="宋体"/>
          <w:sz w:val="24"/>
        </w:rPr>
        <w:t>刘昭琴，李学营，魏国争主编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机械零件数控铣削加工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刘昭琴，李学营，魏国争主编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机械元件-铣床-数控切削-高等职业教育-教材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本书出售、求购地址：https://www.jiaokey.com/book/detail/13470502.html</w:t>
      </w:r>
    </w:p>
    <w:p>
      <w:r>
        <w:t>更多相关图书推荐：https://www.jiaokey.com</w:t>
      </w:r>
    </w:p>
    <w:p>
      <w:r>
        <w:t>刘昭琴，李学营，魏国争主编 其他作品：https://www.jiaokey.com/tag/刘昭琴，李学营，魏国争主编.html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关键词搜索：https://www.jiaokey.com/tag/机械元件-铣床-数控切削-高等职业教育-教材.html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