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作者：毛友新主编；胡文静，席少文副主编；陈玲琳，丁堃，薛茂超参编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总页数：324</w:t>
      </w:r>
    </w:p>
    <w:p>
      <w:r>
        <w:t>更多请访问教客网: www.jiaokey.com</w:t>
      </w:r>
    </w:p>
    <w:p>
      <w:r>
        <w:t>机械设计基础 评论地址：https://www.jiaokey.com/book/detail/13470496.html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