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10KV户内成套开光设备操作检修与实验</w:t>
      </w:r>
    </w:p>
    <w:p>
      <w:r>
        <w:rPr>
          <w:rFonts w:ascii="宋体" w:hAnsi="宋体" w:eastAsia="宋体"/>
          <w:sz w:val="24"/>
        </w:rPr>
        <w:t>王永武，房静主编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10KV户内成套开光设备操作检修与实验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王永武，房静主编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本书出售、求购地址：https://www.jiaokey.com/book/detail/13470465.html</w:t>
      </w:r>
    </w:p>
    <w:p>
      <w:r>
        <w:t>更多相关图书推荐：https://www.jiaokey.com</w:t>
      </w:r>
    </w:p>
    <w:p>
      <w:r>
        <w:t>王永武，房静主编 其他作品：https://www.jiaokey.com/tag/王永武，房静主编.html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关键词搜索：https://www.jiaokey.com/tag/10KV户内成套开光设备操作检修与实验.html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