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书名：上海社会管理综合治理探索与思考</w:t>
      </w:r>
    </w:p>
    <w:p>
      <w:r>
        <w:t>作者：乐伟中，杨正鸣主编；上海市社会治安综合治理委员会办公室，上海市社会治安综合治理研究会（所）组编</w:t>
      </w:r>
    </w:p>
    <w:p>
      <w:r>
        <w:t>出版社：上海：学林出版社</w:t>
      </w:r>
    </w:p>
    <w:p>
      <w:r>
        <w:t>出版日期：2012.03</w:t>
      </w:r>
    </w:p>
    <w:p>
      <w:r>
        <w:t>总页数：522</w:t>
      </w:r>
    </w:p>
    <w:p>
      <w:r>
        <w:t>更多请访问教客网: www.jiaokey.com</w:t>
      </w:r>
    </w:p>
    <w:p>
      <w:r>
        <w:t>上海社会管理综合治理探索与思考 评论地址：https://www.jiaokey.com/book/detail/13470430.html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