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卖猫耳朵的猫舅舅  注音版</w:t>
      </w:r>
    </w:p>
    <w:p>
      <w:r>
        <w:rPr>
          <w:rFonts w:ascii="宋体" w:hAnsi="宋体" w:eastAsia="宋体"/>
          <w:sz w:val="24"/>
        </w:rPr>
        <w:t>梅艳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卖猫耳朵的猫舅舅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9787538680829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汉字改革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卖猫耳朵的猫舅舅》(注音版)本该是天敌的一对活宝，却成了关系和谐融洽的好朋友。这对奇怪的组合在一起有过种种奇怪的历程，也制造了许多啼笑皆非的闹剧。两个不靠谱的小伙伴到底会给你的童年带来一种怎样的梦幻之旅呢？我们在书中寻找答案吧。</w:t>
      </w:r>
    </w:p>
    <w:p/>
    <w:p>
      <w:r>
        <w:t>本书出售、求购地址：https://www.jiaokey.com/book/detail/13470418.html</w:t>
      </w:r>
    </w:p>
    <w:p>
      <w:r>
        <w:t>更多汉字改革图书推荐：https://www.jiaokey.com</w:t>
      </w:r>
    </w:p>
    <w:p>
      <w:r>
        <w:t>梅艳 其他作品：https://www.jiaokey.com/tag/梅艳.html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