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漫画《七侠五义》  中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漫画《七侠五义》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本书出售、求购地址：https://www.jiaokey.com/book/detail/13470396.html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关键词搜索：https://www.jiaokey.com/tag/漫画《七侠五义》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