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书名：红楼梦阅读全攻略</w:t>
      </w:r>
    </w:p>
    <w:p>
      <w:r>
        <w:t>作者：要力石编著</w:t>
      </w:r>
    </w:p>
    <w:p>
      <w:r>
        <w:t>出版社：北京：新华出版社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红楼梦阅读全攻略 评论地址：https://www.jiaokey.com/book/detail/13470346.html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