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书名：在家教出好孩子  家庭是一所最好的学校</w:t>
      </w:r>
    </w:p>
    <w:p>
      <w:r>
        <w:t>作者：（美）维吉尔M希利尔著；洪友译</w:t>
      </w:r>
    </w:p>
    <w:p>
      <w:r>
        <w:t>出版社：天津：天津人民出版社</w:t>
      </w:r>
    </w:p>
    <w:p>
      <w:r>
        <w:t>出版日期：2014</w:t>
      </w:r>
    </w:p>
    <w:p>
      <w:r>
        <w:t>总页数：179</w:t>
      </w:r>
    </w:p>
    <w:p>
      <w:r>
        <w:t>更多请访问教客网: www.jiaokey.com</w:t>
      </w:r>
    </w:p>
    <w:p>
      <w:r>
        <w:t>在家教出好孩子  家庭是一所最好的学校 评论地址：https://www.jiaokey.com/book/detail/13470308.html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