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清末民国法律史料丛刊  监狱学</w:t>
      </w:r>
    </w:p>
    <w:p>
      <w:r>
        <w:rPr>
          <w:rFonts w:ascii="宋体" w:hAnsi="宋体" w:eastAsia="宋体"/>
          <w:sz w:val="24"/>
        </w:rPr>
        <w:t>（日）小河滋次郎口述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清末民国法律史料丛刊  监狱学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（日）小河滋次郎口述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本书出售、求购地址：https://www.jiaokey.com/book/detail/13470293.html</w:t>
      </w:r>
    </w:p>
    <w:p>
      <w:r>
        <w:t>更多相关图书推荐：https://www.jiaokey.com</w:t>
      </w:r>
    </w:p>
    <w:p>
      <w:r>
        <w:t>（日）小河滋次郎口述 其他作品：https://www.jiaokey.com/tag/（日）小河滋次郎口述.html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关键词搜索：https://www.jiaokey.com/tag/清末民国法律史料丛刊  监狱学.html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