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古镇风物  第2辑</w:t>
      </w:r>
    </w:p>
    <w:p>
      <w:r>
        <w:rPr>
          <w:rFonts w:ascii="宋体" w:hAnsi="宋体" w:eastAsia="宋体"/>
          <w:sz w:val="24"/>
        </w:rPr>
        <w:t>胡嘉成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古镇风物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9787552614244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北仑作家文丛（第二辑）：古镇风物》主要内容包括：板桥跟人的晒盐技艺、难忘玉财馄饨、慎昌铁器、价廉物美光饼汤、古镇有佳果、童年的杨梅山、童年的年夜饭、珍贵的毛鳞鱼胶、石哐、珍贵的家庭文物、石捣臼、远去的代客书信等。</w:t>
      </w:r>
    </w:p>
    <w:p/>
    <w:p>
      <w:r>
        <w:t>本书出售、求购地址：https://www.jiaokey.com/book/detail/13470289.html</w:t>
      </w:r>
    </w:p>
    <w:p>
      <w:r>
        <w:t>更多当代作品（1949年~）图书推荐：https://www.jiaokey.com</w:t>
      </w:r>
    </w:p>
    <w:p>
      <w:r>
        <w:t>胡嘉成 其他作品：https://www.jiaokey.com/tag/胡嘉成.html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