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从近海到远洋  第2辑</w:t>
      </w:r>
    </w:p>
    <w:p>
      <w:r>
        <w:rPr>
          <w:rFonts w:ascii="宋体" w:hAnsi="宋体" w:eastAsia="宋体"/>
          <w:sz w:val="24"/>
        </w:rPr>
        <w:t>金锡逊著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02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从近海到远洋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金锡逊著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宁波:宁波出版社,2013.12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本书出售、求购地址：https://www.jiaokey.com/book/detail/13470288.html</w:t>
      </w:r>
    </w:p>
    <w:p>
      <w:r>
        <w:t>更多相关图书推荐：https://www.jiaokey.com</w:t>
      </w:r>
    </w:p>
    <w:p>
      <w:r>
        <w:t>金锡逊著 其他作品：https://www.jiaokey.com/tag/金锡逊著.html</w:t>
      </w:r>
    </w:p>
    <w:p>
      <w:r>
        <w:t>宁波:宁波出版社,2013.12 出版图书：https://www.jiaokey.com/tag/宁波:宁波出版社,2013.12.html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