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米饭为什么这样想  第2辑</w:t>
      </w:r>
    </w:p>
    <w:p>
      <w:r>
        <w:rPr>
          <w:rFonts w:ascii="宋体" w:hAnsi="宋体" w:eastAsia="宋体"/>
          <w:sz w:val="24"/>
        </w:rPr>
        <w:t>张仿治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米饭为什么这样想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张仿治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9787552614312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本书收录了《我们的家乡是花园》、《二十一岁新大路》、《亲近黄果树》、《正月初一穿新衣》、《给哥哥打下手》、《畅想和鸽》等作品。</w:t>
      </w:r>
    </w:p>
    <w:p/>
    <w:p>
      <w:r>
        <w:t>本书出售、求购地址：https://www.jiaokey.com/book/detail/13470279.html</w:t>
      </w:r>
    </w:p>
    <w:p>
      <w:r>
        <w:t>更多当代作品（1949年~）图书推荐：https://www.jiaokey.com</w:t>
      </w:r>
    </w:p>
    <w:p>
      <w:r>
        <w:t>张仿治 其他作品：https://www.jiaokey.com/tag/张仿治.html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