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外婆做菜为啥好吃  家常菜秘诀一点通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外婆做菜为啥好吃  家常菜秘诀一点通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本书出售、求购地址：https://www.jiaokey.com/book/detail/13470277.html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关键词搜索：https://www.jiaokey.com/tag/外婆做菜为啥好吃  家常菜秘诀一点通.html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