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书名：江南味道</w:t>
      </w:r>
    </w:p>
    <w:p>
      <w:r>
        <w:t>作者：兰姨著；李惟一摄影</w:t>
      </w:r>
    </w:p>
    <w:p>
      <w:r>
        <w:t>出版社：桂林：漓江出版社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江南味道 评论地址：https://www.jiaokey.com/book/detail/13470276.html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