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三星堆的通天神树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三星堆的通天神树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本书出售、求购地址：https://www.jiaokey.com/book/detail/13470255.html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关键词搜索：https://www.jiaokey.com/tag/三星堆的通天神树.html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