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万有童书  阿凡提经典智慧故事大全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万有童书  阿凡提经典智慧故事大全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本书出售、求购地址：https://www.jiaokey.com/book/detail/13470238.html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关键词搜索：https://www.jiaokey.com/tag/万有童书  阿凡提经典智慧故事大全.html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