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西顿动物故事  小矬子宾果  低幼版</w:t>
      </w:r>
    </w:p>
    <w:p>
      <w:r>
        <w:rPr>
          <w:rFonts w:ascii="宋体" w:hAnsi="宋体" w:eastAsia="宋体"/>
          <w:sz w:val="24"/>
        </w:rPr>
        <w:t>（加）西顿著；孙淇，王选译；于春华绘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西顿动物故事  小矬子宾果  低幼版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（加）西顿著；孙淇，王选译；于春华绘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本书出售、求购地址：https://www.jiaokey.com/book/detail/13470225.html</w:t>
      </w:r>
    </w:p>
    <w:p>
      <w:r>
        <w:t>更多相关图书推荐：https://www.jiaokey.com</w:t>
      </w:r>
    </w:p>
    <w:p>
      <w:r>
        <w:t>（加）西顿著；孙淇，王选译；于春华绘 其他作品：https://www.jiaokey.com/tag/（加）西顿著；孙淇，王选译；于春华绘.html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关键词搜索：https://www.jiaokey.com/tag/西顿动物故事  小矬子宾果  低幼版.html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