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狼王洛波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狼王洛波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本书出售、求购地址：https://www.jiaokey.com/book/detail/13470220.html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狼王洛波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