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12  蝙蝠阿特拉夫  低幼版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12  蝙蝠阿特拉夫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本书出售、求购地址：https://www.jiaokey.com/book/detail/13470219.html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12  蝙蝠阿特拉夫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