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庙算  国学百家讲坛  兵家分卷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庙算  国学百家讲坛  兵家分卷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本书出售、求购地址：https://www.jiaokey.com/book/detail/13470208.html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关键词搜索：https://www.jiaokey.com/tag/庙算  国学百家讲坛  兵家分卷.html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