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4  毛豆邂逅咪咪的玻璃屋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4  毛豆邂逅咪咪的玻璃屋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本书出售、求购地址：https://www.jiaokey.com/book/detail/13470207.html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4  毛豆邂逅咪咪的玻璃屋.html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