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足智多谋篇</w:t>
      </w:r>
    </w:p>
    <w:p>
      <w:r>
        <w:t>作者：李杰主编</w:t>
      </w:r>
    </w:p>
    <w:p>
      <w:r>
        <w:t>出版社：沈阳：万卷出版公司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脑筋急转弯  足智多谋篇 评论地址：https://www.jiaokey.com/book/detail/13470168.html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