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书名：兽王  血色要塞</w:t>
      </w:r>
    </w:p>
    <w:p>
      <w:r>
        <w:t>作者：雨魔著</w:t>
      </w:r>
    </w:p>
    <w:p>
      <w:r>
        <w:t>出版社：武汉:长江少年儿童出版社,2014.01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兽王  血色要塞 评论地址：https://www.jiaokey.com/book/detail/13470158.html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