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“小石头”约你征服高山</w:t>
      </w:r>
    </w:p>
    <w:p>
      <w:r>
        <w:rPr>
          <w:rFonts w:ascii="宋体" w:hAnsi="宋体" w:eastAsia="宋体"/>
          <w:sz w:val="24"/>
        </w:rPr>
        <w:t>（英）奥克雷德著；朱润平，吕志新译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“小石头”约你征服高山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（英）奥克雷德著；朱润平，吕志新译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本书出售、求购地址：https://www.jiaokey.com/book/detail/13470152.html</w:t>
      </w:r>
    </w:p>
    <w:p>
      <w:r>
        <w:t>更多相关图书推荐：https://www.jiaokey.com</w:t>
      </w:r>
    </w:p>
    <w:p>
      <w:r>
        <w:t>（英）奥克雷德著；朱润平，吕志新译 其他作品：https://www.jiaokey.com/tag/（英）奥克雷德著；朱润平，吕志新译.html</w:t>
      </w:r>
    </w:p>
    <w:p>
      <w:r>
        <w:t>黄山书社 出版图书：https://www.jiaokey.com/tag/黄山书社.html</w:t>
      </w:r>
    </w:p>
    <w:p>
      <w:r>
        <w:t>关键词搜索：https://www.jiaokey.com/tag/“小石头”约你征服高山.html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