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  国学百家讲坛  兵家分卷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  国学百家讲坛  兵家分卷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本书出售、求购地址：https://www.jiaokey.com/book/detail/13470142.html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关键词搜索：https://www.jiaokey.com/tag/变化  国学百家讲坛  兵家分卷.html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