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我的隐形朋友毛孩奇遇  勇气进化版</w:t>
      </w:r>
    </w:p>
    <w:p>
      <w:r>
        <w:rPr>
          <w:rFonts w:ascii="宋体" w:hAnsi="宋体" w:eastAsia="宋体"/>
          <w:sz w:val="24"/>
        </w:rPr>
        <w:t>（美）斯坦著；姜蓉，马爱农译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我的隐形朋友毛孩奇遇  勇气进化版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（美）斯坦著；姜蓉，马爱农译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本书出售、求购地址：https://www.jiaokey.com/book/detail/13470124.html</w:t>
      </w:r>
    </w:p>
    <w:p>
      <w:r>
        <w:t>更多相关图书推荐：https://www.jiaokey.com</w:t>
      </w:r>
    </w:p>
    <w:p>
      <w:r>
        <w:t>（美）斯坦著；姜蓉，马爱农译 其他作品：https://www.jiaokey.com/tag/（美）斯坦著；姜蓉，马爱农译.html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关键词搜索：https://www.jiaokey.com/tag/我的隐形朋友毛孩奇遇  勇气进化版.html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