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6 死神的冰窖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6 死神的冰窖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本书出售、求购地址：https://www.jiaokey.com/book/detail/13470106.html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关键词搜索：https://www.jiaokey.com/tag/潘宫的秘密  6 死神的冰窖.html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