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书名：千变万化的世界地貌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千变万化的世界地貌 评论地址：https://www.jiaokey.com/book/detail/13470105.html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