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书名：奇特现象</w:t>
      </w:r>
    </w:p>
    <w:p>
      <w:r>
        <w:t>作者：任木木主编</w:t>
      </w:r>
    </w:p>
    <w:p>
      <w:r>
        <w:t>出版社：青岛:青岛出版社,2014.01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奇特现象 评论地址：https://www.jiaokey.com/book/detail/13470102.html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