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美国国家地理终极动物百科</w:t>
      </w:r>
    </w:p>
    <w:p>
      <w:r>
        <w:rPr>
          <w:rFonts w:ascii="宋体" w:hAnsi="宋体" w:eastAsia="宋体"/>
          <w:sz w:val="24"/>
        </w:rPr>
        <w:t>（美）斯佩尔曼著；陈曦，黄艳译；张颈硕审定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美国国家地理终极动物百科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（美）斯佩尔曼著；陈曦，黄艳译；张颈硕审定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本书出售、求购地址：https://www.jiaokey.com/book/detail/13470099.html</w:t>
      </w:r>
    </w:p>
    <w:p>
      <w:r>
        <w:t>更多相关图书推荐：https://www.jiaokey.com</w:t>
      </w:r>
    </w:p>
    <w:p>
      <w:r>
        <w:t>（美）斯佩尔曼著；陈曦，黄艳译；张颈硕审定 其他作品：https://www.jiaokey.com/tag/（美）斯佩尔曼著；陈曦，黄艳译；张颈硕审定.html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关键词搜索：https://www.jiaokey.com/tag/美国国家地理终极动物百科.html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