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  小战马  低幼版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  小战马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本书出售、求购地址：https://www.jiaokey.com/book/detail/13470096.html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关键词搜索：https://www.jiaokey.com/tag/西顿动物故事  小战马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