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书名：历经沧桑的村镇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历经沧桑的村镇 评论地址：https://www.jiaokey.com/book/detail/13470095.html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