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书名：图说中华五千年  历史事件</w:t>
      </w:r>
    </w:p>
    <w:p>
      <w:r>
        <w:t>作者：林玲主编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图说中华五千年  历史事件 评论地址：https://www.jiaokey.com/book/detail/13470087.html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