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《儿童文学》伴侣  夜色玛奇莲  10  毛豆邂逅白色恶魔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《儿童文学》伴侣  夜色玛奇莲  10  毛豆邂逅白色恶魔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本书出售、求购地址：https://www.jiaokey.com/book/detail/13470058.html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关键词搜索：https://www.jiaokey.com/tag/《儿童文学》伴侣  夜色玛奇莲  10  毛豆邂逅白色恶魔.html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